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Freedom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OPPORTUNITY    </w:t>
      </w:r>
      <w:r>
        <w:t xml:space="preserve">   LAWS    </w:t>
      </w:r>
      <w:r>
        <w:t xml:space="preserve">   PEACE    </w:t>
      </w:r>
      <w:r>
        <w:t xml:space="preserve">   STATUE    </w:t>
      </w:r>
      <w:r>
        <w:t xml:space="preserve">   CHOICES    </w:t>
      </w:r>
      <w:r>
        <w:t xml:space="preserve">   DEMOCRACY    </w:t>
      </w:r>
      <w:r>
        <w:t xml:space="preserve">   FLAG    </w:t>
      </w:r>
      <w:r>
        <w:t xml:space="preserve">   EQUALITY    </w:t>
      </w:r>
      <w:r>
        <w:t xml:space="preserve">   RIGHTS    </w:t>
      </w:r>
      <w:r>
        <w:t xml:space="preserve">   VOTE    </w:t>
      </w:r>
      <w:r>
        <w:t xml:space="preserve">   CONSTITUTION    </w:t>
      </w:r>
      <w:r>
        <w:t xml:space="preserve">   STATES    </w:t>
      </w:r>
      <w:r>
        <w:t xml:space="preserve">   UNITED    </w:t>
      </w:r>
      <w:r>
        <w:t xml:space="preserve">   LIBERTY    </w:t>
      </w:r>
      <w:r>
        <w:t xml:space="preserve">   FREEDOM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Freedom</dc:title>
  <dcterms:created xsi:type="dcterms:W3CDTF">2021-10-11T07:31:47Z</dcterms:created>
  <dcterms:modified xsi:type="dcterms:W3CDTF">2021-10-11T07:31:47Z</dcterms:modified>
</cp:coreProperties>
</file>