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Freedom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William Lloyd Garrison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were the Grimke Sisters?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document did John Quincy Adam’s believe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who want to end slavery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lead the way for women’s labor unions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faced pressure to end slavery.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wrote Incidents in The Life of a Slave Girl?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Harriet Tubman?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emancipation?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organization that helped workers rights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Freedom </dc:title>
  <dcterms:created xsi:type="dcterms:W3CDTF">2021-10-11T07:31:51Z</dcterms:created>
  <dcterms:modified xsi:type="dcterms:W3CDTF">2021-10-11T07:31:51Z</dcterms:modified>
</cp:coreProperties>
</file>