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Freedom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Peace    </w:t>
      </w:r>
      <w:r>
        <w:t xml:space="preserve">   Speech    </w:t>
      </w:r>
      <w:r>
        <w:t xml:space="preserve">   Immunity    </w:t>
      </w:r>
      <w:r>
        <w:t xml:space="preserve">   Empower    </w:t>
      </w:r>
      <w:r>
        <w:t xml:space="preserve">   Religious    </w:t>
      </w:r>
      <w:r>
        <w:t xml:space="preserve">   Political    </w:t>
      </w:r>
      <w:r>
        <w:t xml:space="preserve">   Liberty    </w:t>
      </w:r>
      <w:r>
        <w:t xml:space="preserve">   Rights    </w:t>
      </w:r>
      <w:r>
        <w:t xml:space="preserve">   Independence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</dc:title>
  <dcterms:created xsi:type="dcterms:W3CDTF">2021-10-11T07:30:28Z</dcterms:created>
  <dcterms:modified xsi:type="dcterms:W3CDTF">2021-10-11T07:30:28Z</dcterms:modified>
</cp:coreProperties>
</file>