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Crisps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Thirteenth amendment    </w:t>
      </w:r>
      <w:r>
        <w:t xml:space="preserve">   Louisiana    </w:t>
      </w:r>
      <w:r>
        <w:t xml:space="preserve">   Arkansas    </w:t>
      </w:r>
      <w:r>
        <w:t xml:space="preserve">   Tennessee    </w:t>
      </w:r>
      <w:r>
        <w:t xml:space="preserve">   Missouri    </w:t>
      </w:r>
      <w:r>
        <w:t xml:space="preserve">   Maryland    </w:t>
      </w:r>
      <w:r>
        <w:t xml:space="preserve">   Slave states    </w:t>
      </w:r>
      <w:r>
        <w:t xml:space="preserve">   Free states    </w:t>
      </w:r>
      <w:r>
        <w:t xml:space="preserve">   Government    </w:t>
      </w:r>
      <w:r>
        <w:t xml:space="preserve">   Us    </w:t>
      </w:r>
      <w:r>
        <w:t xml:space="preserve">   Antislavery    </w:t>
      </w:r>
      <w:r>
        <w:t xml:space="preserve">   South    </w:t>
      </w:r>
      <w:r>
        <w:t xml:space="preserve">   North    </w:t>
      </w:r>
      <w:r>
        <w:t xml:space="preserve">   Lincoln    </w:t>
      </w:r>
      <w:r>
        <w:t xml:space="preserve">   Union    </w:t>
      </w:r>
      <w:r>
        <w:t xml:space="preserve">   Confederacy    </w:t>
      </w:r>
      <w:r>
        <w:t xml:space="preserve">   Emancipation Proclamation    </w:t>
      </w:r>
      <w:r>
        <w:t xml:space="preserve">   Slavery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Crisps</dc:title>
  <dcterms:created xsi:type="dcterms:W3CDTF">2021-10-11T07:30:07Z</dcterms:created>
  <dcterms:modified xsi:type="dcterms:W3CDTF">2021-10-11T07:30:07Z</dcterms:modified>
</cp:coreProperties>
</file>