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Crossing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Promise Land    </w:t>
      </w:r>
      <w:r>
        <w:t xml:space="preserve">   slavery    </w:t>
      </w:r>
      <w:r>
        <w:t xml:space="preserve">   escape    </w:t>
      </w:r>
      <w:r>
        <w:t xml:space="preserve">   Joel    </w:t>
      </w:r>
      <w:r>
        <w:t xml:space="preserve">   Bert    </w:t>
      </w:r>
      <w:r>
        <w:t xml:space="preserve">   Tryon's    </w:t>
      </w:r>
      <w:r>
        <w:t xml:space="preserve">   Lewiston    </w:t>
      </w:r>
      <w:r>
        <w:t xml:space="preserve">   Martin    </w:t>
      </w:r>
      <w:r>
        <w:t xml:space="preserve">   Laura    </w:t>
      </w:r>
      <w:r>
        <w:t xml:space="preserve">   Freedom Crossing    </w:t>
      </w:r>
      <w:r>
        <w:t xml:space="preserve">   portico    </w:t>
      </w:r>
      <w:r>
        <w:t xml:space="preserve">   parlor    </w:t>
      </w:r>
      <w:r>
        <w:t xml:space="preserve">   warrant    </w:t>
      </w:r>
      <w:r>
        <w:t xml:space="preserve">   justice    </w:t>
      </w:r>
      <w:r>
        <w:t xml:space="preserve">   bounty    </w:t>
      </w:r>
      <w:r>
        <w:t xml:space="preserve">   linger    </w:t>
      </w:r>
      <w:r>
        <w:t xml:space="preserve">   folly    </w:t>
      </w:r>
      <w:r>
        <w:t xml:space="preserve">   tailor    </w:t>
      </w:r>
      <w:r>
        <w:t xml:space="preserve">   lynch    </w:t>
      </w:r>
      <w:r>
        <w:t xml:space="preserve">   abolitionist    </w:t>
      </w:r>
      <w:r>
        <w:t xml:space="preserve">   mantel    </w:t>
      </w:r>
      <w:r>
        <w:t xml:space="preserve">   plantation    </w:t>
      </w:r>
      <w:r>
        <w:t xml:space="preserve">   threshold    </w:t>
      </w:r>
      <w:r>
        <w:t xml:space="preserve">   turmoil    </w:t>
      </w:r>
      <w:r>
        <w:t xml:space="preserve">   fugitive    </w:t>
      </w:r>
      <w:r>
        <w:t xml:space="preserve">   ajar    </w:t>
      </w:r>
      <w:r>
        <w:t xml:space="preserve">   whine    </w:t>
      </w:r>
      <w:r>
        <w:t xml:space="preserve">   peculiar    </w:t>
      </w:r>
      <w:r>
        <w:t xml:space="preserve">   plait    </w:t>
      </w:r>
      <w:r>
        <w:t xml:space="preserve">   murmur    </w:t>
      </w:r>
      <w:r>
        <w:t xml:space="preserve">   perched    </w:t>
      </w:r>
      <w:r>
        <w:t xml:space="preserve">   floorboards    </w:t>
      </w:r>
      <w:r>
        <w:t xml:space="preserve">   mournful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Crossing Vocabulary</dc:title>
  <dcterms:created xsi:type="dcterms:W3CDTF">2021-10-11T07:30:35Z</dcterms:created>
  <dcterms:modified xsi:type="dcterms:W3CDTF">2021-10-11T07:30:35Z</dcterms:modified>
</cp:coreProperties>
</file>