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Mandela    </w:t>
      </w:r>
      <w:r>
        <w:t xml:space="preserve">   Ubuntu    </w:t>
      </w:r>
      <w:r>
        <w:t xml:space="preserve">   Freedom    </w:t>
      </w:r>
      <w:r>
        <w:t xml:space="preserve">   Choice    </w:t>
      </w:r>
      <w:r>
        <w:t xml:space="preserve">   Celebration    </w:t>
      </w:r>
      <w:r>
        <w:t xml:space="preserve">   Expression    </w:t>
      </w:r>
      <w:r>
        <w:t xml:space="preserve">   South Africa    </w:t>
      </w:r>
      <w:r>
        <w:t xml:space="preserve">   Belief    </w:t>
      </w:r>
      <w:r>
        <w:t xml:space="preserve">   Elections    </w:t>
      </w:r>
      <w:r>
        <w:t xml:space="preserve">   Vote    </w:t>
      </w:r>
      <w:r>
        <w:t xml:space="preserve">   Liberation    </w:t>
      </w:r>
      <w:r>
        <w:t xml:space="preserve">   Non racial    </w:t>
      </w:r>
      <w:r>
        <w:t xml:space="preserve">   1994    </w:t>
      </w:r>
      <w:r>
        <w:t xml:space="preserve">   Commemoration    </w:t>
      </w:r>
      <w:r>
        <w:t xml:space="preserve">   Democracy    </w:t>
      </w:r>
      <w:r>
        <w:t xml:space="preserve">   Education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Day </dc:title>
  <dcterms:created xsi:type="dcterms:W3CDTF">2021-10-11T07:31:53Z</dcterms:created>
  <dcterms:modified xsi:type="dcterms:W3CDTF">2021-10-11T07:31:53Z</dcterms:modified>
</cp:coreProperties>
</file>