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Freedom Fighters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Freedom Fighters</dc:title>
  <dcterms:created xsi:type="dcterms:W3CDTF">2022-08-22T21:37:13Z</dcterms:created>
  <dcterms:modified xsi:type="dcterms:W3CDTF">2022-08-22T21:37:13Z</dcterms:modified>
</cp:coreProperties>
</file>