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Riding    </w:t>
      </w:r>
      <w:r>
        <w:t xml:space="preserve">   Vern's Thunder    </w:t>
      </w:r>
      <w:r>
        <w:t xml:space="preserve">   Rights    </w:t>
      </w:r>
      <w:r>
        <w:t xml:space="preserve">   Charley    </w:t>
      </w:r>
      <w:r>
        <w:t xml:space="preserve">   Charlotte    </w:t>
      </w:r>
      <w:r>
        <w:t xml:space="preserve">   Courage    </w:t>
      </w:r>
      <w:r>
        <w:t xml:space="preserve">   Horses    </w:t>
      </w:r>
      <w:r>
        <w:t xml:space="preserve">   Hope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Flakes</dc:title>
  <dcterms:created xsi:type="dcterms:W3CDTF">2021-10-11T07:30:10Z</dcterms:created>
  <dcterms:modified xsi:type="dcterms:W3CDTF">2021-10-11T07:30:10Z</dcterms:modified>
</cp:coreProperties>
</file>