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Flakes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Revolutionary War    </w:t>
      </w:r>
      <w:r>
        <w:t xml:space="preserve">   Secret Mission    </w:t>
      </w:r>
      <w:r>
        <w:t xml:space="preserve">   Delaware River    </w:t>
      </w:r>
      <w:r>
        <w:t xml:space="preserve">   Pennsylvania    </w:t>
      </w:r>
      <w:r>
        <w:t xml:space="preserve">   Boats    </w:t>
      </w:r>
      <w:r>
        <w:t xml:space="preserve">   Night    </w:t>
      </w:r>
      <w:r>
        <w:t xml:space="preserve">   March    </w:t>
      </w:r>
      <w:r>
        <w:t xml:space="preserve">   Redcoats    </w:t>
      </w:r>
      <w:r>
        <w:t xml:space="preserve">   Patriots    </w:t>
      </w:r>
      <w:r>
        <w:t xml:space="preserve">   Snow    </w:t>
      </w:r>
      <w:r>
        <w:t xml:space="preserve">   Magic Tree House    </w:t>
      </w:r>
      <w:r>
        <w:t xml:space="preserve">   Annie    </w:t>
      </w:r>
      <w:r>
        <w:t xml:space="preserve">   Jack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Flakes Find</dc:title>
  <dcterms:created xsi:type="dcterms:W3CDTF">2021-10-11T07:31:30Z</dcterms:created>
  <dcterms:modified xsi:type="dcterms:W3CDTF">2021-10-11T07:31:30Z</dcterms:modified>
</cp:coreProperties>
</file>