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Riders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Bus segregation    </w:t>
      </w:r>
      <w:r>
        <w:t xml:space="preserve">   Civil disobedience    </w:t>
      </w:r>
      <w:r>
        <w:t xml:space="preserve">   CORE    </w:t>
      </w:r>
      <w:r>
        <w:t xml:space="preserve">   Freedom Riders    </w:t>
      </w:r>
      <w:r>
        <w:t xml:space="preserve">   ICC    </w:t>
      </w:r>
      <w:r>
        <w:t xml:space="preserve">   JamesFarmer    </w:t>
      </w:r>
      <w:r>
        <w:t xml:space="preserve">   Mississippi    </w:t>
      </w:r>
      <w:r>
        <w:t xml:space="preserve">   Protesters    </w:t>
      </w:r>
      <w:r>
        <w:t xml:space="preserve">   Violence    </w:t>
      </w:r>
      <w:r>
        <w:t xml:space="preserve">   WashingtonDC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Riders</dc:title>
  <dcterms:created xsi:type="dcterms:W3CDTF">2021-10-11T07:30:53Z</dcterms:created>
  <dcterms:modified xsi:type="dcterms:W3CDTF">2021-10-11T07:30:53Z</dcterms:modified>
</cp:coreProperties>
</file>