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Freedom Riders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TRANSPORTATION    </w:t>
      </w:r>
      <w:r>
        <w:t xml:space="preserve">   TRAILWAYS    </w:t>
      </w:r>
      <w:r>
        <w:t xml:space="preserve">   SUPREMECOURT    </w:t>
      </w:r>
      <w:r>
        <w:t xml:space="preserve">   SEGREGATION    </w:t>
      </w:r>
      <w:r>
        <w:t xml:space="preserve">   RIGHTS    </w:t>
      </w:r>
      <w:r>
        <w:t xml:space="preserve">   MONTGOMERY    </w:t>
      </w:r>
      <w:r>
        <w:t xml:space="preserve">   MOBS    </w:t>
      </w:r>
      <w:r>
        <w:t xml:space="preserve">   MISSISSIPI    </w:t>
      </w:r>
      <w:r>
        <w:t xml:space="preserve">   MARTINLUTHERKING    </w:t>
      </w:r>
      <w:r>
        <w:t xml:space="preserve">   JOHNLEWIS    </w:t>
      </w:r>
      <w:r>
        <w:t xml:space="preserve">   GREYHOUND    </w:t>
      </w:r>
      <w:r>
        <w:t xml:space="preserve">   FREEDOMRIDES    </w:t>
      </w:r>
      <w:r>
        <w:t xml:space="preserve">   EQUALITY    </w:t>
      </w:r>
      <w:r>
        <w:t xml:space="preserve">   CORE    </w:t>
      </w:r>
      <w:r>
        <w:t xml:space="preserve">   BULLCONNOR    </w:t>
      </w:r>
      <w:r>
        <w:t xml:space="preserve">   BIRMINGHAM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Riders</dc:title>
  <dcterms:created xsi:type="dcterms:W3CDTF">2021-10-11T07:31:09Z</dcterms:created>
  <dcterms:modified xsi:type="dcterms:W3CDTF">2021-10-11T07:31:09Z</dcterms:modified>
</cp:coreProperties>
</file>