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Rides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Abolished    </w:t>
      </w:r>
      <w:r>
        <w:t xml:space="preserve">   Blacks    </w:t>
      </w:r>
      <w:r>
        <w:t xml:space="preserve">   Buses    </w:t>
      </w:r>
      <w:r>
        <w:t xml:space="preserve">   Freedom rides    </w:t>
      </w:r>
      <w:r>
        <w:t xml:space="preserve">   Protest    </w:t>
      </w:r>
      <w:r>
        <w:t xml:space="preserve">   Racism    </w:t>
      </w:r>
      <w:r>
        <w:t xml:space="preserve">   Segregation    </w:t>
      </w:r>
      <w:r>
        <w:t xml:space="preserve">   Supremacists     </w:t>
      </w:r>
      <w:r>
        <w:t xml:space="preserve">   Transport    </w:t>
      </w:r>
      <w:r>
        <w:t xml:space="preserve">   Unequal    </w:t>
      </w:r>
      <w:r>
        <w:t xml:space="preserve">   Violent    </w:t>
      </w:r>
      <w:r>
        <w:t xml:space="preserve">   Whites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Rides</dc:title>
  <dcterms:created xsi:type="dcterms:W3CDTF">2021-10-11T07:31:18Z</dcterms:created>
  <dcterms:modified xsi:type="dcterms:W3CDTF">2021-10-11T07:31:18Z</dcterms:modified>
</cp:coreProperties>
</file>