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Train (Not Worth Sixpence)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resistance,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repeated refrain 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gently,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hanging or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dull continuous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command, telling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free, untied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energy,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that makes you fall asleep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filled with wonder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around the middle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something after losing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came out of</w:t>
            </w:r>
          </w:p>
        </w:tc>
      </w:tr>
    </w:tbl>
    <w:p>
      <w:pPr>
        <w:pStyle w:val="WordBankMedium"/>
      </w:pPr>
      <w:r>
        <w:t xml:space="preserve">   dumb    </w:t>
      </w:r>
      <w:r>
        <w:t xml:space="preserve">   emerged    </w:t>
      </w:r>
      <w:r>
        <w:t xml:space="preserve">   ceased    </w:t>
      </w:r>
      <w:r>
        <w:t xml:space="preserve">   narcolepsy    </w:t>
      </w:r>
      <w:r>
        <w:t xml:space="preserve">   ache    </w:t>
      </w:r>
      <w:r>
        <w:t xml:space="preserve">   listless    </w:t>
      </w:r>
      <w:r>
        <w:t xml:space="preserve">   chorus    </w:t>
      </w:r>
      <w:r>
        <w:t xml:space="preserve">   girth    </w:t>
      </w:r>
      <w:r>
        <w:t xml:space="preserve">   regain    </w:t>
      </w:r>
      <w:r>
        <w:t xml:space="preserve">   bidding    </w:t>
      </w:r>
      <w:r>
        <w:t xml:space="preserve">   marvel    </w:t>
      </w:r>
      <w:r>
        <w:t xml:space="preserve">   mildly    </w:t>
      </w:r>
      <w:r>
        <w:t xml:space="preserve">   vowed    </w:t>
      </w:r>
      <w:r>
        <w:t xml:space="preserve">   suspended    </w:t>
      </w:r>
      <w:r>
        <w:t xml:space="preserve">   defiance    </w:t>
      </w:r>
      <w:r>
        <w:t xml:space="preserve">   unfettered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Train (Not Worth Sixpence)</dc:title>
  <dcterms:created xsi:type="dcterms:W3CDTF">2021-10-11T07:31:43Z</dcterms:created>
  <dcterms:modified xsi:type="dcterms:W3CDTF">2021-10-11T07:31:43Z</dcterms:modified>
</cp:coreProperties>
</file>