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Freedom Walkers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strengthen; reinforce; prop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to do with citizenship; community minded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clear a person of criminal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inspire people to act for a cause or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Harm done to someone else because he or she harmed you;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gather for a purpose; to assemble and put into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Powerful; mighty;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hesitate; to feel unwilling or unconvinced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Rank; position; social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Examination; critical inspection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converse or debate with the goal of reaching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declare ineligible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admission or allowance; a compromise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of disapproval;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supports an opinion, idea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for one's own gain; to harness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Overjoyed; exuberant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daydream; a state of absent-minded musing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persuade by continued coaxing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Domination; the condition of having authority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Walkers Vocabulary Crossword</dc:title>
  <dcterms:created xsi:type="dcterms:W3CDTF">2021-10-11T07:31:07Z</dcterms:created>
  <dcterms:modified xsi:type="dcterms:W3CDTF">2021-10-11T07:31:07Z</dcterms:modified>
</cp:coreProperties>
</file>