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signatures are on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“Give me liberty or Give me death”?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oldest signer of the Declaration of Independence?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written in 1791?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states signed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founding father appears on the $20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first person to sign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4th president of the United States?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Week</dc:title>
  <dcterms:created xsi:type="dcterms:W3CDTF">2021-10-11T07:31:41Z</dcterms:created>
  <dcterms:modified xsi:type="dcterms:W3CDTF">2021-10-11T07:31:41Z</dcterms:modified>
</cp:coreProperties>
</file>