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Freedom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Britain    </w:t>
      </w:r>
      <w:r>
        <w:t xml:space="preserve">   Celebration    </w:t>
      </w:r>
      <w:r>
        <w:t xml:space="preserve">   Ceremonies    </w:t>
      </w:r>
      <w:r>
        <w:t xml:space="preserve">   Fireworks    </w:t>
      </w:r>
      <w:r>
        <w:t xml:space="preserve">   Flag    </w:t>
      </w:r>
      <w:r>
        <w:t xml:space="preserve">   Freedom    </w:t>
      </w:r>
      <w:r>
        <w:t xml:space="preserve">   Holiday    </w:t>
      </w:r>
      <w:r>
        <w:t xml:space="preserve">   Honor    </w:t>
      </w:r>
      <w:r>
        <w:t xml:space="preserve">   Independence    </w:t>
      </w:r>
      <w:r>
        <w:t xml:space="preserve">   India    </w:t>
      </w:r>
      <w:r>
        <w:t xml:space="preserve">   JanaGanaMana    </w:t>
      </w:r>
      <w:r>
        <w:t xml:space="preserve">   July    </w:t>
      </w:r>
      <w:r>
        <w:t xml:space="preserve">   Liberty    </w:t>
      </w:r>
      <w:r>
        <w:t xml:space="preserve">   NationalAnthem    </w:t>
      </w:r>
      <w:r>
        <w:t xml:space="preserve">   Parades    </w:t>
      </w:r>
      <w:r>
        <w:t xml:space="preserve">   UnitedStates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Word Search</dc:title>
  <dcterms:created xsi:type="dcterms:W3CDTF">2021-10-11T07:30:51Z</dcterms:created>
  <dcterms:modified xsi:type="dcterms:W3CDTF">2021-10-11T07:30:51Z</dcterms:modified>
</cp:coreProperties>
</file>