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Egalitarianism    </w:t>
      </w:r>
      <w:r>
        <w:t xml:space="preserve">   Dignity    </w:t>
      </w:r>
      <w:r>
        <w:t xml:space="preserve">   Impunity    </w:t>
      </w:r>
      <w:r>
        <w:t xml:space="preserve">   Amnesty    </w:t>
      </w:r>
      <w:r>
        <w:t xml:space="preserve">   Manumission    </w:t>
      </w:r>
      <w:r>
        <w:t xml:space="preserve">   Enfranchisement    </w:t>
      </w:r>
      <w:r>
        <w:t xml:space="preserve">   Self Sufficiency    </w:t>
      </w:r>
      <w:r>
        <w:t xml:space="preserve">   Individualism    </w:t>
      </w:r>
      <w:r>
        <w:t xml:space="preserve">   Discharge    </w:t>
      </w:r>
      <w:r>
        <w:t xml:space="preserve">   Deliverance    </w:t>
      </w:r>
      <w:r>
        <w:t xml:space="preserve">   Democracy    </w:t>
      </w:r>
      <w:r>
        <w:t xml:space="preserve">   Self Determination    </w:t>
      </w:r>
      <w:r>
        <w:t xml:space="preserve">   Command    </w:t>
      </w:r>
      <w:r>
        <w:t xml:space="preserve">   Free Will    </w:t>
      </w:r>
      <w:r>
        <w:t xml:space="preserve">   Authorization    </w:t>
      </w:r>
      <w:r>
        <w:t xml:space="preserve">   Power    </w:t>
      </w:r>
      <w:r>
        <w:t xml:space="preserve">   Mandate    </w:t>
      </w:r>
      <w:r>
        <w:t xml:space="preserve">   Domination    </w:t>
      </w:r>
      <w:r>
        <w:t xml:space="preserve">   Subjection    </w:t>
      </w:r>
      <w:r>
        <w:t xml:space="preserve">   Heteronomy    </w:t>
      </w:r>
      <w:r>
        <w:t xml:space="preserve">   License    </w:t>
      </w:r>
      <w:r>
        <w:t xml:space="preserve">   Authority    </w:t>
      </w:r>
      <w:r>
        <w:t xml:space="preserve">   Sovereignty    </w:t>
      </w:r>
      <w:r>
        <w:t xml:space="preserve">   Liberation    </w:t>
      </w:r>
      <w:r>
        <w:t xml:space="preserve">   Emancipation    </w:t>
      </w:r>
      <w:r>
        <w:t xml:space="preserve">   Pardon    </w:t>
      </w:r>
      <w:r>
        <w:t xml:space="preserve">   Release    </w:t>
      </w:r>
      <w:r>
        <w:t xml:space="preserve">   Scope    </w:t>
      </w:r>
      <w:r>
        <w:t xml:space="preserve">   Autaky    </w:t>
      </w:r>
      <w:r>
        <w:t xml:space="preserve">   Autonomy    </w:t>
      </w:r>
      <w:r>
        <w:t xml:space="preserve">   Liberty    </w:t>
      </w:r>
      <w:r>
        <w:t xml:space="preserve">   Freedom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Words</dc:title>
  <dcterms:created xsi:type="dcterms:W3CDTF">2021-10-11T07:31:47Z</dcterms:created>
  <dcterms:modified xsi:type="dcterms:W3CDTF">2021-10-11T07:31:47Z</dcterms:modified>
</cp:coreProperties>
</file>