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"Freedom Writers"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diary    </w:t>
      </w:r>
      <w:r>
        <w:t xml:space="preserve">   weapons    </w:t>
      </w:r>
      <w:r>
        <w:t xml:space="preserve">   English    </w:t>
      </w:r>
      <w:r>
        <w:t xml:space="preserve">   violence    </w:t>
      </w:r>
      <w:r>
        <w:t xml:space="preserve">   Jewish    </w:t>
      </w:r>
      <w:r>
        <w:t xml:space="preserve">   students    </w:t>
      </w:r>
      <w:r>
        <w:t xml:space="preserve">   respect    </w:t>
      </w:r>
      <w:r>
        <w:t xml:space="preserve">   blacks    </w:t>
      </w:r>
      <w:r>
        <w:t xml:space="preserve">   Whites    </w:t>
      </w:r>
      <w:r>
        <w:t xml:space="preserve">   freedom    </w:t>
      </w:r>
      <w:r>
        <w:t xml:space="preserve">   writers    </w:t>
      </w:r>
      <w:r>
        <w:t xml:space="preserve">   Asians    </w:t>
      </w:r>
      <w:r>
        <w:t xml:space="preserve">   latinos    </w:t>
      </w:r>
      <w:r>
        <w:t xml:space="preserve">   journal    </w:t>
      </w:r>
      <w:r>
        <w:t xml:space="preserve">   Anne Frank    </w:t>
      </w:r>
      <w:r>
        <w:t xml:space="preserve">   history    </w:t>
      </w:r>
      <w:r>
        <w:t xml:space="preserve">   family    </w:t>
      </w:r>
      <w:r>
        <w:t xml:space="preserve">   school    </w:t>
      </w:r>
      <w:r>
        <w:t xml:space="preserve">   homeless    </w:t>
      </w:r>
      <w:r>
        <w:t xml:space="preserve">   community    </w:t>
      </w:r>
      <w:r>
        <w:t xml:space="preserve">   ethnicities    </w:t>
      </w:r>
      <w:r>
        <w:t xml:space="preserve">   Holocaust    </w:t>
      </w:r>
      <w:r>
        <w:t xml:space="preserve">   gangs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"Freedom Writers"</dc:title>
  <dcterms:created xsi:type="dcterms:W3CDTF">2021-10-10T23:51:44Z</dcterms:created>
  <dcterms:modified xsi:type="dcterms:W3CDTF">2021-10-10T23:51:44Z</dcterms:modified>
</cp:coreProperties>
</file>