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dangerous, difficult, or otherwise unfortunate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_______ their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 or wait around idly or without apparent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willingness to take bold risks OR rude or disrespectful behavior; impudence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expel (someone) from a property, especially with the support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______ your neighbors.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feeling or appearing casually calm and relaxed; not displaying anxiety, interest,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(someone or something) seem unimportant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sector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a good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_________ing someone could result in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(a statement or story) more interesting or entertaining by adding extra details, especially ones that are not true: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unwell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Martin Luther King Jr. wanted world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(someone) stronger and more confident, especially in controlling their life and claiming their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Writers</dc:title>
  <dcterms:created xsi:type="dcterms:W3CDTF">2021-10-11T07:30:25Z</dcterms:created>
  <dcterms:modified xsi:type="dcterms:W3CDTF">2021-10-11T07:30:25Z</dcterms:modified>
</cp:coreProperties>
</file>