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Freedom Writers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signed autographs for the Freedom Writers?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capital did the Freedom Writers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Ms Gruwell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did Ms. Gruwell start teaching?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all of the students not know about at the beginning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award was presented to the Freedom Writers?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Ms Gruwell take up a second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Holocaust survivor talked to the Freedom Writers?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Donated computers to the Freedom Writers?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group of mothers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Writers Crossword Puzzle</dc:title>
  <dcterms:created xsi:type="dcterms:W3CDTF">2021-10-11T07:31:29Z</dcterms:created>
  <dcterms:modified xsi:type="dcterms:W3CDTF">2021-10-11T07:31:29Z</dcterms:modified>
</cp:coreProperties>
</file>