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Writers - Film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film technique compares to how a writer may establish tone and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taken from normal height is an ___level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 non-diegetic sound (added later to the film) - a _________over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_____up takes up 80% of the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camera shot is taken from a distance and may show the isolation and vulnerability of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___angle shot films the subject from below to make him/her appear strong and powerful.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films include a film _________ written by a composer or featuring many songs.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cut or dissolve to an action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Front and back lighting may give the subject the appearance of innocence, goodness or a ______effect.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common type of shot, taken from the waist 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Establishing shot helps to establish_____________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a whole such as an eye or a hand may be the focus of an e______ close-up.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editing technique which implies the passing of time or the end of a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sound is from a source which originates naturally from the film's world (e.g. dialogue)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camera shot featuring a scene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_____shot is where the stationary camera moves from side to side on a horizontal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____angle shot the camera is above the subject, making the subject appear smaller than normal, creating the impression of he/she being weak and powerless.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 shot is where the camera lens moves to make the subject closer or further away.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Writers - Film Techniques</dc:title>
  <dcterms:created xsi:type="dcterms:W3CDTF">2021-10-11T07:31:36Z</dcterms:created>
  <dcterms:modified xsi:type="dcterms:W3CDTF">2021-10-11T07:31:36Z</dcterms:modified>
</cp:coreProperties>
</file>