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Freedom Writers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Belittle    </w:t>
      </w:r>
      <w:r>
        <w:t xml:space="preserve">   Long Beach    </w:t>
      </w:r>
      <w:r>
        <w:t xml:space="preserve">   Tolerance    </w:t>
      </w:r>
      <w:r>
        <w:t xml:space="preserve">   Gruwell    </w:t>
      </w:r>
      <w:r>
        <w:t xml:space="preserve">   Mayhem    </w:t>
      </w:r>
      <w:r>
        <w:t xml:space="preserve">   Intrigue    </w:t>
      </w:r>
      <w:r>
        <w:t xml:space="preserve">   Humane    </w:t>
      </w:r>
      <w:r>
        <w:t xml:space="preserve">   Embellish    </w:t>
      </w:r>
      <w:r>
        <w:t xml:space="preserve">   Delusional    </w:t>
      </w:r>
      <w:r>
        <w:t xml:space="preserve">   Conventional    </w:t>
      </w:r>
      <w:r>
        <w:t xml:space="preserve">   Audacity    </w:t>
      </w:r>
      <w:r>
        <w:t xml:space="preserve">   Animosity    </w:t>
      </w:r>
      <w:r>
        <w:t xml:space="preserve">   Alleged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Writers Vocabulary</dc:title>
  <dcterms:created xsi:type="dcterms:W3CDTF">2021-10-11T07:31:20Z</dcterms:created>
  <dcterms:modified xsi:type="dcterms:W3CDTF">2021-10-11T07:31:20Z</dcterms:modified>
</cp:coreProperties>
</file>