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Freedom Writers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class played a game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students started to ___ up to Mrs.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students started ______ the desks to be with their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librarian didn't let Mrs. G use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was a race ____ shortly after school started freshmen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town in California that the freedom writers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kids were ____ when they laughed a Jamal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Mrs. Gruwell's husband asked for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being freed you have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Ben tried to stay _______ because he was the only white student,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class had a ______ of races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students felt when they first saw Mrs.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were the freedom writers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students knew when they handed in their journals it would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the end of freshmen year everyone ____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students wrote in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journal could also be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who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Gruwell is the teacher in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students went on as many ___ as possible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Writers</dc:title>
  <dcterms:created xsi:type="dcterms:W3CDTF">2021-10-11T07:31:11Z</dcterms:created>
  <dcterms:modified xsi:type="dcterms:W3CDTF">2021-10-11T07:31:11Z</dcterms:modified>
</cp:coreProperties>
</file>