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Jamal    </w:t>
      </w:r>
      <w:r>
        <w:t xml:space="preserve">   Bullets    </w:t>
      </w:r>
      <w:r>
        <w:t xml:space="preserve">   Miss G    </w:t>
      </w:r>
      <w:r>
        <w:t xml:space="preserve">   Love    </w:t>
      </w:r>
      <w:r>
        <w:t xml:space="preserve">   Jail    </w:t>
      </w:r>
      <w:r>
        <w:t xml:space="preserve">   Respect    </w:t>
      </w:r>
      <w:r>
        <w:t xml:space="preserve">   Students    </w:t>
      </w:r>
      <w:r>
        <w:t xml:space="preserve">   Teachers    </w:t>
      </w:r>
      <w:r>
        <w:t xml:space="preserve">   Community    </w:t>
      </w:r>
      <w:r>
        <w:t xml:space="preserve">   Writers    </w:t>
      </w:r>
      <w:r>
        <w:t xml:space="preserve">   Drugs    </w:t>
      </w:r>
      <w:r>
        <w:t xml:space="preserve">   Journal    </w:t>
      </w:r>
      <w:r>
        <w:t xml:space="preserve">   Jews    </w:t>
      </w:r>
      <w:r>
        <w:t xml:space="preserve">   Hate    </w:t>
      </w:r>
      <w:r>
        <w:t xml:space="preserve">   Weapons    </w:t>
      </w:r>
      <w:r>
        <w:t xml:space="preserve">   Senior    </w:t>
      </w:r>
      <w:r>
        <w:t xml:space="preserve">   Junior    </w:t>
      </w:r>
      <w:r>
        <w:t xml:space="preserve">   Sophomores    </w:t>
      </w:r>
      <w:r>
        <w:t xml:space="preserve">   Freshmen    </w:t>
      </w:r>
      <w:r>
        <w:t xml:space="preserve">   Latinos    </w:t>
      </w:r>
      <w:r>
        <w:t xml:space="preserve">   Whites    </w:t>
      </w:r>
      <w:r>
        <w:t xml:space="preserve">   Hurt    </w:t>
      </w:r>
      <w:r>
        <w:t xml:space="preserve">   At risk    </w:t>
      </w:r>
      <w:r>
        <w:t xml:space="preserve">   Gang initiation    </w:t>
      </w:r>
      <w:r>
        <w:t xml:space="preserve">   English    </w:t>
      </w:r>
      <w:r>
        <w:t xml:space="preserve">   Nazi    </w:t>
      </w:r>
      <w:r>
        <w:t xml:space="preserve">   Miep Gies    </w:t>
      </w:r>
      <w:r>
        <w:t xml:space="preserve">   History    </w:t>
      </w:r>
      <w:r>
        <w:t xml:space="preserve">   Pearls    </w:t>
      </w:r>
      <w:r>
        <w:t xml:space="preserve">   Killed    </w:t>
      </w:r>
      <w:r>
        <w:t xml:space="preserve">   Holocaust    </w:t>
      </w:r>
      <w:r>
        <w:t xml:space="preserve">   Anne Frank    </w:t>
      </w:r>
      <w:r>
        <w:t xml:space="preserve">   Gangs    </w:t>
      </w:r>
      <w:r>
        <w:t xml:space="preserve">   Eva    </w:t>
      </w:r>
      <w:r>
        <w:t xml:space="preserve">   Wilson High school    </w:t>
      </w:r>
      <w:r>
        <w:t xml:space="preserve">   Blacks    </w:t>
      </w:r>
      <w:r>
        <w:t xml:space="preserve">   Asian    </w:t>
      </w:r>
      <w:r>
        <w:t xml:space="preserve">   Scared    </w:t>
      </w:r>
      <w:r>
        <w:t xml:space="preserve">   Horrible    </w:t>
      </w:r>
      <w:r>
        <w:t xml:space="preserve">   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</dc:title>
  <dcterms:created xsi:type="dcterms:W3CDTF">2021-10-11T07:31:13Z</dcterms:created>
  <dcterms:modified xsi:type="dcterms:W3CDTF">2021-10-11T07:31:13Z</dcterms:modified>
</cp:coreProperties>
</file>