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and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aloud to remove the indigenous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children were taken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stolen generation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prime minister to say '' sorry'' for the stolen generations?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Indigenous Australians?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indigenous girls trained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discrimination period to indigenous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Australia do to say sorry to the indigenous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broad give to the indigenous children that the parents couldn't?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they try to eliminate the indigenous race?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and Rights</dc:title>
  <dcterms:created xsi:type="dcterms:W3CDTF">2021-10-11T07:30:19Z</dcterms:created>
  <dcterms:modified xsi:type="dcterms:W3CDTF">2021-10-11T07:30:19Z</dcterms:modified>
</cp:coreProperties>
</file>