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Norman ___________ Rockwell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treating one person or one group differently from others based on something other than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and South fought in the _________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and local laws that enforced racial segregation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boycott of city buses led by Martin Luther king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Declaration of Independence says “All men are created _________.”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arrested for refusing to give up her seat on 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Abraham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painting "_____________" depicts a young black girl, flanked by white federal Marshals.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Baptist minister, activist, humanitarian, and leader in the African American Civil Rights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supremacist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prejudice that members of one race are superior to members of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hardest painting to make in his series of work of art entitled "The four freedoms"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crosswords</dc:title>
  <dcterms:created xsi:type="dcterms:W3CDTF">2021-10-11T07:31:28Z</dcterms:created>
  <dcterms:modified xsi:type="dcterms:W3CDTF">2021-10-11T07:31:28Z</dcterms:modified>
</cp:coreProperties>
</file>