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One Nation    </w:t>
      </w:r>
      <w:r>
        <w:t xml:space="preserve">   Anti-Apartheid    </w:t>
      </w:r>
      <w:r>
        <w:t xml:space="preserve">   Respect    </w:t>
      </w:r>
      <w:r>
        <w:t xml:space="preserve">   Freedom    </w:t>
      </w:r>
      <w:r>
        <w:t xml:space="preserve">   Equality    </w:t>
      </w:r>
      <w:r>
        <w:t xml:space="preserve">   Dignity    </w:t>
      </w:r>
      <w:r>
        <w:t xml:space="preserve">   27 April    </w:t>
      </w:r>
      <w:r>
        <w:t xml:space="preserve">   Togetherness    </w:t>
      </w:r>
      <w:r>
        <w:t xml:space="preserve">   Ubuntu    </w:t>
      </w:r>
      <w:r>
        <w:t xml:space="preserve">   South Africa    </w:t>
      </w:r>
      <w:r>
        <w:t xml:space="preserve">   Freedom Day    </w:t>
      </w:r>
      <w:r>
        <w:t xml:space="preserve">   Nelson Mandela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day</dc:title>
  <dcterms:created xsi:type="dcterms:W3CDTF">2021-10-11T07:30:56Z</dcterms:created>
  <dcterms:modified xsi:type="dcterms:W3CDTF">2021-10-11T07:30:56Z</dcterms:modified>
</cp:coreProperties>
</file>