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Freedom for African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farmland    </w:t>
      </w:r>
      <w:r>
        <w:t xml:space="preserve">   amendment    </w:t>
      </w:r>
      <w:r>
        <w:t xml:space="preserve">   rights    </w:t>
      </w:r>
      <w:r>
        <w:t xml:space="preserve">   african americans    </w:t>
      </w:r>
      <w:r>
        <w:t xml:space="preserve">   slaves    </w:t>
      </w:r>
      <w:r>
        <w:t xml:space="preserve">   union    </w:t>
      </w:r>
      <w:r>
        <w:t xml:space="preserve">   south    </w:t>
      </w:r>
      <w:r>
        <w:t xml:space="preserve">   freedom    </w:t>
      </w:r>
      <w:r>
        <w:t xml:space="preserve">   freedpeople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for African Americans</dc:title>
  <dcterms:created xsi:type="dcterms:W3CDTF">2021-10-11T07:30:39Z</dcterms:created>
  <dcterms:modified xsi:type="dcterms:W3CDTF">2021-10-11T07:30:39Z</dcterms:modified>
</cp:coreProperties>
</file>