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Freedom from the Philistines</w:t>
      </w:r>
    </w:p>
    <w:p>
      <w:pPr>
        <w:pStyle w:val="Questions"/>
      </w:pPr>
      <w:r>
        <w:t xml:space="preserve">1. LSAUME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ISTSHLIEIPN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RDOL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OGD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RAK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SARILE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ABLM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ZMAPHI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OFFIRENG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ENOTS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from the Philistines</dc:title>
  <dcterms:created xsi:type="dcterms:W3CDTF">2021-10-11T07:31:49Z</dcterms:created>
  <dcterms:modified xsi:type="dcterms:W3CDTF">2021-10-11T07:31:49Z</dcterms:modified>
</cp:coreProperties>
</file>