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Freedom of Press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Constitution    </w:t>
      </w:r>
      <w:r>
        <w:t xml:space="preserve">   Julien    </w:t>
      </w:r>
      <w:r>
        <w:t xml:space="preserve">   Social media    </w:t>
      </w:r>
      <w:r>
        <w:t xml:space="preserve">   Newspaper    </w:t>
      </w:r>
      <w:r>
        <w:t xml:space="preserve">   Television    </w:t>
      </w:r>
      <w:r>
        <w:t xml:space="preserve">   Radio    </w:t>
      </w:r>
      <w:r>
        <w:t xml:space="preserve">   News    </w:t>
      </w:r>
      <w:r>
        <w:t xml:space="preserve">   Communism    </w:t>
      </w:r>
      <w:r>
        <w:t xml:space="preserve">   GAG order    </w:t>
      </w:r>
      <w:r>
        <w:t xml:space="preserve">   Censorship    </w:t>
      </w:r>
      <w:r>
        <w:t xml:space="preserve">   Freedom    </w:t>
      </w:r>
      <w:r>
        <w:t xml:space="preserve">   Press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Freedom of Press</dc:title>
  <dcterms:created xsi:type="dcterms:W3CDTF">2021-10-11T07:31:23Z</dcterms:created>
  <dcterms:modified xsi:type="dcterms:W3CDTF">2021-10-11T07:31:23Z</dcterms:modified>
</cp:coreProperties>
</file>