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Freedom of 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Supreme Court judges were in favor of the NYT in the New York Times v. Sullivan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amendment is freedom of press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the majority of Supreme Court judges vote for in the Zacchini v. Scripps-Howard Broadcasting Company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Supreme Court judges ruled in favor of the NYT in the New York Times v. United States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judges were in favor of Scripps-Howard in the Zacchini v. Scripps-Howard Broadcasting Company case?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side did the Supreme Court rule in favor of in the New York Times v. United States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was the decision made by the Supreme Court regarding the Zacchini v. Scripps-Howard Broadcasting Company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was the decision made by the Supreme Court regarding the Mew York Times v. Sullivan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state's court was the New York Times v. Sullivan case taken to BEFORE the Supreme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state's court was the Zacchini v. Scripps-Howard Broadcasting Company case taken to BEFORE the Supreme Court?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Press</dc:title>
  <dcterms:created xsi:type="dcterms:W3CDTF">2021-10-11T07:30:37Z</dcterms:created>
  <dcterms:modified xsi:type="dcterms:W3CDTF">2021-10-11T07:30:37Z</dcterms:modified>
</cp:coreProperties>
</file>