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Freedom of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court said that the right to ________ was more important than the right to expressive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Democratic government demands that everyone has the right to _______ freely.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common form of speech is _____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landmark cases have addressed how the 1st Amendment is applied to _______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the 20th century, the Court has developed _______ constitutional tests, or general guidelines, to use in examining free speech cases.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1942, the Supreme Court ruled that some words are so __________ that they provoke immediate violence.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called expressive conduct. (__________ speech)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Doctrine developed in the 1940s. (The ____________ Position Doctrine)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the Vietnam War, protesters would burn draft cards or flags to express ___________ to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is written.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some forms of speech that are not _________ by the 1st Amendment.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Speech urging resistance to lawful authority or advocating the overthrow of the government. (_______________ speech)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Slander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1925 the Court held in Gitlow v. New York that speech could be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of Speech</dc:title>
  <dcterms:created xsi:type="dcterms:W3CDTF">2021-10-11T07:30:30Z</dcterms:created>
  <dcterms:modified xsi:type="dcterms:W3CDTF">2021-10-11T07:30:30Z</dcterms:modified>
</cp:coreProperties>
</file>