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riders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Abolished    </w:t>
      </w:r>
      <w:r>
        <w:t xml:space="preserve">   america    </w:t>
      </w:r>
      <w:r>
        <w:t xml:space="preserve">   blacks    </w:t>
      </w:r>
      <w:r>
        <w:t xml:space="preserve">   buses    </w:t>
      </w:r>
      <w:r>
        <w:t xml:space="preserve">   Freedomriders    </w:t>
      </w:r>
      <w:r>
        <w:t xml:space="preserve">   interstate    </w:t>
      </w:r>
      <w:r>
        <w:t xml:space="preserve">   nonviolent    </w:t>
      </w:r>
      <w:r>
        <w:t xml:space="preserve">   protest    </w:t>
      </w:r>
      <w:r>
        <w:t xml:space="preserve">   Racial    </w:t>
      </w:r>
      <w:r>
        <w:t xml:space="preserve">   Segregation    </w:t>
      </w:r>
      <w:r>
        <w:t xml:space="preserve">   supremacists    </w:t>
      </w:r>
      <w:r>
        <w:t xml:space="preserve">   transport    </w:t>
      </w:r>
      <w:r>
        <w:t xml:space="preserve">   unequal    </w:t>
      </w:r>
      <w:r>
        <w:t xml:space="preserve">   violent    </w:t>
      </w:r>
      <w:r>
        <w:t xml:space="preserve">   whites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riders </dc:title>
  <dcterms:created xsi:type="dcterms:W3CDTF">2021-10-11T07:30:29Z</dcterms:created>
  <dcterms:modified xsi:type="dcterms:W3CDTF">2021-10-11T07:30:29Z</dcterms:modified>
</cp:coreProperties>
</file>