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breaking the terms of a law, agreement, etc.; violation.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state of setting someone or something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won a battle or contest; victorious.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with a quality, ability, or asset.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signing or giving formal consent to a treaty, contract, or agreement, making it officially valid.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putting an end to a system, practice,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running away from a place or situation of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coming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formally forbid (something) by law, rule, or other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going after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between states covering particular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free within society from oppressive restrictions imposed by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vocabulary</dc:title>
  <dcterms:created xsi:type="dcterms:W3CDTF">2022-01-17T03:30:52Z</dcterms:created>
  <dcterms:modified xsi:type="dcterms:W3CDTF">2022-01-17T03:30:52Z</dcterms:modified>
</cp:coreProperties>
</file>