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 diary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VIOLENCE    </w:t>
      </w:r>
      <w:r>
        <w:t xml:space="preserve">   TRUST    </w:t>
      </w:r>
      <w:r>
        <w:t xml:space="preserve">   TOLERANCE    </w:t>
      </w:r>
      <w:r>
        <w:t xml:space="preserve">   TEACHERS    </w:t>
      </w:r>
      <w:r>
        <w:t xml:space="preserve">   SUCCESS    </w:t>
      </w:r>
      <w:r>
        <w:t xml:space="preserve">   SILENCE    </w:t>
      </w:r>
      <w:r>
        <w:t xml:space="preserve">   RESPECT    </w:t>
      </w:r>
      <w:r>
        <w:t xml:space="preserve">   RACE    </w:t>
      </w:r>
      <w:r>
        <w:t xml:space="preserve">   MENTORS    </w:t>
      </w:r>
      <w:r>
        <w:t xml:space="preserve">   INJUSTICE    </w:t>
      </w:r>
      <w:r>
        <w:t xml:space="preserve">   ILLNESS    </w:t>
      </w:r>
      <w:r>
        <w:t xml:space="preserve">   HOMELESSNESS    </w:t>
      </w:r>
      <w:r>
        <w:t xml:space="preserve">   HEROISM    </w:t>
      </w:r>
      <w:r>
        <w:t xml:space="preserve">   HATE    </w:t>
      </w:r>
      <w:r>
        <w:t xml:space="preserve">   HEROES    </w:t>
      </w:r>
      <w:r>
        <w:t xml:space="preserve">   GRADUATION    </w:t>
      </w:r>
      <w:r>
        <w:t xml:space="preserve">   FUTURE    </w:t>
      </w:r>
      <w:r>
        <w:t xml:space="preserve">   FAMILIES    </w:t>
      </w:r>
      <w:r>
        <w:t xml:space="preserve">   FAITH    </w:t>
      </w:r>
      <w:r>
        <w:t xml:space="preserve">   DREAMS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 diary topics</dc:title>
  <dcterms:created xsi:type="dcterms:W3CDTF">2021-10-11T07:30:44Z</dcterms:created>
  <dcterms:modified xsi:type="dcterms:W3CDTF">2021-10-11T07:30:44Z</dcterms:modified>
</cp:coreProperties>
</file>