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Comfort people who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5. Give _____ to people who are thirsty.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7. _____ people who are hungry.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people who have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_____ people who are homeless.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_____ with other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9. Give ____ to people who have doubts.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Visit people who are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11. Visit people who are in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 _____ people who need clothes.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4. Pray for people who are alive and for those who have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people who hurt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people who are ignorant.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Help people who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Freeing Others</dc:title>
  <dcterms:created xsi:type="dcterms:W3CDTF">2021-10-11T07:31:25Z</dcterms:created>
  <dcterms:modified xsi:type="dcterms:W3CDTF">2021-10-11T07:31:25Z</dcterms:modified>
</cp:coreProperties>
</file>