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Freemen and Guilds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entertainments performed by the guilds in the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Saint who is Patron of the Guilds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tower on the City Walls was used as a meeting place for some Guilds in bygone days also known as the Phoenix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Prince presented a silver medal to the Smiths in 1499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donor of a former Guilds educational Charity now absorbed by Chester Municipal Charities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Freeman paid for the mechanism and faces of the Eastgate clock in 1897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 name for 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Entry to the Freedom is granted by (1)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Pentice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admits members to the Freedom of 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what age can one become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Guild opened an Assay office in Chester in 1687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Guilds survive to the current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Ducal title belonging to the family who have their seat just outside 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Guild combined medicine, surgery and candle-making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Cordwainers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Guild before individual trades formed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mid year festival and parade in which the Freemen 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Former church that became the Guildhall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Entry to the Freedom is granted by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Victorian architect who designed many of the buildings in Chester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material was used by the 'Wet Glovers' to produce their wares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Guild produced 'the staff of life'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Sheriff in 1913 and the current Vice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Freemen and Guilds Crossword</dc:title>
  <dcterms:created xsi:type="dcterms:W3CDTF">2021-10-11T07:32:03Z</dcterms:created>
  <dcterms:modified xsi:type="dcterms:W3CDTF">2021-10-11T07:32:03Z</dcterms:modified>
</cp:coreProperties>
</file>