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Freeyum: I survived the Battle of Gettysburg 1863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Confederate    </w:t>
      </w:r>
      <w:r>
        <w:t xml:space="preserve">   Union    </w:t>
      </w:r>
      <w:r>
        <w:t xml:space="preserve">   Freedom    </w:t>
      </w:r>
      <w:r>
        <w:t xml:space="preserve">   Henry    </w:t>
      </w:r>
      <w:r>
        <w:t xml:space="preserve">   Gettysburg    </w:t>
      </w:r>
      <w:r>
        <w:t xml:space="preserve">   Birdie    </w:t>
      </w:r>
      <w:r>
        <w:t xml:space="preserve">   Thomas    </w:t>
      </w:r>
      <w:r>
        <w:t xml:space="preserve">   Slave    </w:t>
      </w:r>
      <w:r>
        <w:t xml:space="preserve">   Bullets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Freeyum: I survived the Battle of Gettysburg 1863</dc:title>
  <dcterms:created xsi:type="dcterms:W3CDTF">2021-10-11T07:31:39Z</dcterms:created>
  <dcterms:modified xsi:type="dcterms:W3CDTF">2021-10-11T07:31:39Z</dcterms:modified>
</cp:coreProperties>
</file>