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WHITEOUT    </w:t>
      </w:r>
      <w:r>
        <w:t xml:space="preserve">   SOUTH POLE    </w:t>
      </w:r>
      <w:r>
        <w:t xml:space="preserve">   SNOWSTORM    </w:t>
      </w:r>
      <w:r>
        <w:t xml:space="preserve">   SNOWSHOE    </w:t>
      </w:r>
      <w:r>
        <w:t xml:space="preserve">   SNOW    </w:t>
      </w:r>
      <w:r>
        <w:t xml:space="preserve">   SLEET    </w:t>
      </w:r>
      <w:r>
        <w:t xml:space="preserve">   SLED    </w:t>
      </w:r>
      <w:r>
        <w:t xml:space="preserve">   POLAR BEAR    </w:t>
      </w:r>
      <w:r>
        <w:t xml:space="preserve">   PERMAFROST    </w:t>
      </w:r>
      <w:r>
        <w:t xml:space="preserve">   PENGUIN    </w:t>
      </w:r>
      <w:r>
        <w:t xml:space="preserve">   NORTH POLE    </w:t>
      </w:r>
      <w:r>
        <w:t xml:space="preserve">   IGLOO,    </w:t>
      </w:r>
      <w:r>
        <w:t xml:space="preserve">   ICICLE    </w:t>
      </w:r>
      <w:r>
        <w:t xml:space="preserve">   ICE SHELF    </w:t>
      </w:r>
      <w:r>
        <w:t xml:space="preserve">   ICE FLOE    </w:t>
      </w:r>
      <w:r>
        <w:t xml:space="preserve">   ICE FIELD    </w:t>
      </w:r>
      <w:r>
        <w:t xml:space="preserve">   ICEBREAKER    </w:t>
      </w:r>
      <w:r>
        <w:t xml:space="preserve">   ICEBERG    </w:t>
      </w:r>
      <w:r>
        <w:t xml:space="preserve">   ICE    </w:t>
      </w:r>
      <w:r>
        <w:t xml:space="preserve">   HUSKY    </w:t>
      </w:r>
      <w:r>
        <w:t xml:space="preserve">   GLACIER    </w:t>
      </w:r>
      <w:r>
        <w:t xml:space="preserve">   GELID    </w:t>
      </w:r>
      <w:r>
        <w:t xml:space="preserve">   FROZEN    </w:t>
      </w:r>
      <w:r>
        <w:t xml:space="preserve">   FROSTY    </w:t>
      </w:r>
      <w:r>
        <w:t xml:space="preserve">   FREEZING    </w:t>
      </w:r>
      <w:r>
        <w:t xml:space="preserve">   BLIZZARD    </w:t>
      </w:r>
      <w:r>
        <w:t xml:space="preserve">   ARCTIC FOX    </w:t>
      </w:r>
      <w:r>
        <w:t xml:space="preserve">   ARCTIC CIRCLE    </w:t>
      </w:r>
      <w:r>
        <w:t xml:space="preserve">   ARCTIC    </w:t>
      </w:r>
      <w:r>
        <w:t xml:space="preserve">   ANTARCTIC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Freezing</dc:title>
  <dcterms:created xsi:type="dcterms:W3CDTF">2021-10-12T14:17:19Z</dcterms:created>
  <dcterms:modified xsi:type="dcterms:W3CDTF">2021-10-12T14:17:19Z</dcterms:modified>
</cp:coreProperties>
</file>