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Freialen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fantasy    </w:t>
      </w:r>
      <w:r>
        <w:t xml:space="preserve">   mythology    </w:t>
      </w:r>
      <w:r>
        <w:t xml:space="preserve">   Ashlee Lynn    </w:t>
      </w:r>
      <w:r>
        <w:t xml:space="preserve">   debut novel    </w:t>
      </w:r>
      <w:r>
        <w:t xml:space="preserve">   reverse harlem    </w:t>
      </w:r>
      <w:r>
        <w:t xml:space="preserve">   viking    </w:t>
      </w:r>
      <w:r>
        <w:t xml:space="preserve">   Norse    </w:t>
      </w:r>
      <w:r>
        <w:t xml:space="preserve">   witches    </w:t>
      </w:r>
      <w:r>
        <w:t xml:space="preserve">   bloodline    </w:t>
      </w:r>
      <w:r>
        <w:t xml:space="preserve">   powers    </w:t>
      </w:r>
      <w:r>
        <w:t xml:space="preserve">   Spirit    </w:t>
      </w:r>
      <w:r>
        <w:t xml:space="preserve">   Water    </w:t>
      </w:r>
      <w:r>
        <w:t xml:space="preserve">   Fire    </w:t>
      </w:r>
      <w:r>
        <w:t xml:space="preserve">   Air    </w:t>
      </w:r>
      <w:r>
        <w:t xml:space="preserve">   Earth    </w:t>
      </w:r>
      <w:r>
        <w:t xml:space="preserve">   Luxum    </w:t>
      </w:r>
      <w:r>
        <w:t xml:space="preserve">   Asgard    </w:t>
      </w:r>
      <w:r>
        <w:t xml:space="preserve">   Frigga    </w:t>
      </w:r>
      <w:r>
        <w:t xml:space="preserve">   Thor    </w:t>
      </w:r>
      <w:r>
        <w:t xml:space="preserve">   Loki    </w:t>
      </w:r>
      <w:r>
        <w:t xml:space="preserve">   Odin    </w:t>
      </w:r>
      <w:r>
        <w:t xml:space="preserve">   Demigod    </w:t>
      </w:r>
      <w:r>
        <w:t xml:space="preserve">   Thorsten    </w:t>
      </w:r>
      <w:r>
        <w:t xml:space="preserve">   Freialen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Freialen</dc:title>
  <dcterms:created xsi:type="dcterms:W3CDTF">2021-10-12T14:17:25Z</dcterms:created>
  <dcterms:modified xsi:type="dcterms:W3CDTF">2021-10-12T14:17:25Z</dcterms:modified>
</cp:coreProperties>
</file>