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Freizeitaktivitäten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toboggan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bathe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into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swim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Freizeitaktivitäten</dc:title>
  <dcterms:created xsi:type="dcterms:W3CDTF">2021-10-12T14:18:18Z</dcterms:created>
  <dcterms:modified xsi:type="dcterms:W3CDTF">2021-10-12T14:18:18Z</dcterms:modified>
</cp:coreProperties>
</file>