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Freman GCSE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Waterfall found on the River Tees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in winter, due to high winds blowing across the sea (11,4)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on earth's crust immediately above the focus of an earthquake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water at bottom of a waterfall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particles "bouncing" their way down a river channel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bend in the lower course of a river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a major tsunami in Japan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Endangered species found in Crocker Range biosphere reserve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changes to the way the Earth orbits around the sun: the ___ cycles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species very important to the Arctic food chain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of water that a wave can build up over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cage full of stones, used to protect land from wave erosion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things erupted from a volcano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Istanbul that has been improved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Turkish name for a shanty town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resource that will not run out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involving two pieces of rock colliding and breaking down in size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___ Triangle" is an area of UK with lots of Indian restaurants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sector that involves manufacturing products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wall built across beach to stop longshore drift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 layer of tree tops around 40m above the rainforest floor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Tectonic plate UK is on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Freman GCSE Geography crossword</dc:title>
  <dcterms:created xsi:type="dcterms:W3CDTF">2021-10-12T14:19:03Z</dcterms:created>
  <dcterms:modified xsi:type="dcterms:W3CDTF">2021-10-12T14:19:03Z</dcterms:modified>
</cp:coreProperties>
</file>