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customer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reckon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jacket - book jacket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crowd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work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lawyer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inefficiency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freefone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farmer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trolley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fictitious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French1</dc:title>
  <dcterms:created xsi:type="dcterms:W3CDTF">2021-10-11T07:35:04Z</dcterms:created>
  <dcterms:modified xsi:type="dcterms:W3CDTF">2021-10-11T07:35:04Z</dcterms:modified>
</cp:coreProperties>
</file>