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French/English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Girafe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Souris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Porc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Giraffe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French/English Animals</dc:title>
  <dcterms:created xsi:type="dcterms:W3CDTF">2021-10-11T07:36:27Z</dcterms:created>
  <dcterms:modified xsi:type="dcterms:W3CDTF">2021-10-11T07:36:27Z</dcterms:modified>
</cp:coreProperties>
</file>