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French/English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cheval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spider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chien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 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chouette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poisson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serpent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araignée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oiseau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French/English Animals</dc:title>
  <dcterms:created xsi:type="dcterms:W3CDTF">2021-10-11T07:36:42Z</dcterms:created>
  <dcterms:modified xsi:type="dcterms:W3CDTF">2021-10-11T07:36:42Z</dcterms:modified>
</cp:coreProperties>
</file>