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French-English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Comment tu t'appelle?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What is your name?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aime faire du sports?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Do you like to play sports?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Où est-ce que tu travaille?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Where is your mother?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as quel âge?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How old are you?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Qu'est ce que tu aime lire?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Can I listen to music?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 ce que je peux écouter de la musique?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Are you French?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 ce que tu as une voiture?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Where do you work?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Oú est ta méré?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How are you doing?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Comment ça va?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 you have a car?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as Français(e)?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 you like to read?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French-English Matching</dc:title>
  <dcterms:created xsi:type="dcterms:W3CDTF">2021-10-11T07:36:40Z</dcterms:created>
  <dcterms:modified xsi:type="dcterms:W3CDTF">2021-10-11T07:36:40Z</dcterms:modified>
</cp:coreProperties>
</file>