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French/English 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run off / to get away / to flee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déguerpir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roulette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rotten / lousy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râler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jealous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jaloux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désosser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grumble / to complain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foutu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worrying / disturbing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soupir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inquiétant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French/English Matching Activity</dc:title>
  <dcterms:created xsi:type="dcterms:W3CDTF">2021-10-11T07:36:21Z</dcterms:created>
  <dcterms:modified xsi:type="dcterms:W3CDTF">2021-10-11T07:36:21Z</dcterms:modified>
</cp:coreProperties>
</file>