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French-English Relations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Quebec provincial party that advocates separation from 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He and the Liberals came to power with the slogan “Time for a Change”, and the change became known as the Quiet Revolution.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Provincial legislation that made French the sole official language of Quebec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federal party dedicated to Que separation from 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period of rapid change and reform that modernized Quebec society during 1960-1966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Prime minister of Canada from 1963-1968.  Introduced maple leaf flag 1964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process by which changes can legally be made to the Canadian Constitution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crisis that involved the kidnapping of Pierre Laporte, James Cross, t, by members of the FLQ. The events took place during October 1970 in Quebec.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former conservative that joined forces with some Liberals to form the Union nationale, a party that supported Quebec nationalism.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Formed the national party Bloc Quebecois after the Meech Lake Accord died. Became Quebec's premier in 1996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passed by the British Parliament in 1867. It is the law that created the Canadian Confederation.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that states that French and English official languages, and that all federal institutions must provide services in English and French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government passed the Official Languages Act in 1969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package of constitutional amendments that would define Quebec as a distinct society within 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Strengthened the position of the French language in Quebec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Quebec provincial party that advocates separation from Canada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French-English Relations</dc:title>
  <dcterms:created xsi:type="dcterms:W3CDTF">2021-10-11T07:35:09Z</dcterms:created>
  <dcterms:modified xsi:type="dcterms:W3CDTF">2021-10-11T07:35:09Z</dcterms:modified>
</cp:coreProperties>
</file>