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French(Ernest and Celestine)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speed of Celestine?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Celestine do behind the teddy bears?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beginning what does Ernest at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Celestine do when she got caught by the bears?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size of Celestine?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size of Ernest?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Celestine like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Ernest do at the beginning of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Ernest tries to get money money for food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Ernest want to do?</w:t>
            </w:r>
          </w:p>
        </w:tc>
      </w:tr>
    </w:tbl>
    <w:p>
      <w:pPr>
        <w:pStyle w:val="WordBankSmall"/>
      </w:pPr>
      <w:r>
        <w:t xml:space="preserve">   Grand    </w:t>
      </w:r>
      <w:r>
        <w:t xml:space="preserve">   Petite    </w:t>
      </w:r>
      <w:r>
        <w:t xml:space="preserve">   Grognon    </w:t>
      </w:r>
      <w:r>
        <w:t xml:space="preserve">   Rapide    </w:t>
      </w:r>
      <w:r>
        <w:t xml:space="preserve">   Manger    </w:t>
      </w:r>
      <w:r>
        <w:t xml:space="preserve">   Chanter    </w:t>
      </w:r>
      <w:r>
        <w:t xml:space="preserve">   Dormir    </w:t>
      </w:r>
      <w:r>
        <w:t xml:space="preserve">   Dessiner    </w:t>
      </w:r>
      <w:r>
        <w:t xml:space="preserve">   Se Sauver    </w:t>
      </w:r>
      <w:r>
        <w:t xml:space="preserve">   Se cacher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French(Ernest and Celestine)</dc:title>
  <dcterms:created xsi:type="dcterms:W3CDTF">2021-10-11T07:36:18Z</dcterms:created>
  <dcterms:modified xsi:type="dcterms:W3CDTF">2021-10-11T07:36:18Z</dcterms:modified>
</cp:coreProperties>
</file>