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French-Indian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general wayne    </w:t>
      </w:r>
      <w:r>
        <w:t xml:space="preserve">   washington    </w:t>
      </w:r>
      <w:r>
        <w:t xml:space="preserve">   treaty of paris    </w:t>
      </w:r>
      <w:r>
        <w:t xml:space="preserve">   seven years war    </w:t>
      </w:r>
      <w:r>
        <w:t xml:space="preserve">   colonists    </w:t>
      </w:r>
      <w:r>
        <w:t xml:space="preserve">   british    </w:t>
      </w:r>
      <w:r>
        <w:t xml:space="preserve">   kikianga    </w:t>
      </w:r>
      <w:r>
        <w:t xml:space="preserve">   fort    </w:t>
      </w:r>
      <w:r>
        <w:t xml:space="preserve">   miami    </w:t>
      </w:r>
      <w:r>
        <w:t xml:space="preserve">   conflict    </w:t>
      </w:r>
      <w:r>
        <w:t xml:space="preserve">   related    </w:t>
      </w:r>
      <w:r>
        <w:t xml:space="preserve">   wane    </w:t>
      </w:r>
      <w:r>
        <w:t xml:space="preserve">   encroachment    </w:t>
      </w:r>
      <w:r>
        <w:t xml:space="preserve">   raid    </w:t>
      </w:r>
      <w:r>
        <w:t xml:space="preserve">   retaliation    </w:t>
      </w:r>
      <w:r>
        <w:t xml:space="preserve">   indian    </w:t>
      </w:r>
      <w:r>
        <w:t xml:space="preserve">   french    </w:t>
      </w:r>
      <w:r>
        <w:t xml:space="preserve">   unsettle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French-Indian War</dc:title>
  <dcterms:created xsi:type="dcterms:W3CDTF">2021-10-11T07:35:27Z</dcterms:created>
  <dcterms:modified xsi:type="dcterms:W3CDTF">2021-10-11T07:35:27Z</dcterms:modified>
</cp:coreProperties>
</file>